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8D" w:rsidRPr="00EE5F99" w:rsidRDefault="0058068D" w:rsidP="00EE5F99">
      <w:pPr>
        <w:ind w:left="-142"/>
        <w:rPr>
          <w:rFonts w:ascii="Arial" w:hAnsi="Arial" w:cs="Arial"/>
          <w:sz w:val="24"/>
          <w:szCs w:val="28"/>
        </w:rPr>
      </w:pPr>
      <w:r w:rsidRPr="00EE5F99">
        <w:rPr>
          <w:rFonts w:ascii="Arial" w:hAnsi="Arial" w:cs="Arial"/>
          <w:noProof/>
          <w:color w:val="FF0000"/>
          <w:sz w:val="24"/>
          <w:szCs w:val="28"/>
        </w:rPr>
        <w:drawing>
          <wp:inline distT="0" distB="0" distL="0" distR="0" wp14:anchorId="0972D6B1" wp14:editId="15A2ED97">
            <wp:extent cx="2152650" cy="1495425"/>
            <wp:effectExtent l="0" t="0" r="0" b="0"/>
            <wp:docPr id="1" name="Image 1" descr="Logo_FedeCP_Fondation_Vertical_Couleur_RVB_1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FedeCP_Fondation_Vertical_Couleur_RVB_1500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B1" w:rsidRPr="00EE5F99" w:rsidRDefault="00EE5F99" w:rsidP="00EE5F99">
      <w:pPr>
        <w:pStyle w:val="Titre1"/>
        <w:spacing w:after="240"/>
        <w:jc w:val="center"/>
        <w:rPr>
          <w:rFonts w:ascii="Arial" w:eastAsiaTheme="minorHAnsi" w:hAnsi="Arial" w:cs="Arial"/>
          <w:bCs w:val="0"/>
          <w:color w:val="auto"/>
        </w:rPr>
      </w:pPr>
      <w:r w:rsidRPr="00EE5F99">
        <w:rPr>
          <w:rFonts w:ascii="Arial" w:eastAsiaTheme="minorHAnsi" w:hAnsi="Arial" w:cs="Arial"/>
          <w:bCs w:val="0"/>
          <w:color w:val="auto"/>
        </w:rPr>
        <w:t xml:space="preserve">FORMULAIRE DE </w:t>
      </w:r>
      <w:r w:rsidR="007A699E">
        <w:rPr>
          <w:rFonts w:ascii="Arial" w:eastAsiaTheme="minorHAnsi" w:hAnsi="Arial" w:cs="Arial"/>
          <w:bCs w:val="0"/>
          <w:color w:val="auto"/>
        </w:rPr>
        <w:t>RAPPORT</w:t>
      </w:r>
    </w:p>
    <w:p w:rsidR="003121B1" w:rsidRPr="00EE5F99" w:rsidRDefault="00796CDB" w:rsidP="00EE5F99">
      <w:pPr>
        <w:jc w:val="center"/>
        <w:rPr>
          <w:rFonts w:ascii="Arial" w:hAnsi="Arial" w:cs="Arial"/>
          <w:sz w:val="20"/>
        </w:rPr>
      </w:pPr>
      <w:bookmarkStart w:id="0" w:name="_Hlk209555293"/>
      <w:r w:rsidRPr="00EE5F99">
        <w:rPr>
          <w:rFonts w:ascii="Arial" w:eastAsiaTheme="minorHAnsi" w:hAnsi="Arial" w:cs="Arial"/>
          <w:b/>
          <w:sz w:val="28"/>
          <w:szCs w:val="28"/>
        </w:rPr>
        <w:t xml:space="preserve">Programme d’acquisition de matériel </w:t>
      </w:r>
      <w:r w:rsidR="00EE5F99">
        <w:rPr>
          <w:rFonts w:ascii="Arial" w:eastAsiaTheme="minorHAnsi" w:hAnsi="Arial" w:cs="Arial"/>
          <w:b/>
          <w:sz w:val="28"/>
          <w:szCs w:val="28"/>
        </w:rPr>
        <w:t>durable</w:t>
      </w:r>
      <w:r w:rsidR="00C92B4C">
        <w:rPr>
          <w:rFonts w:ascii="Arial" w:eastAsiaTheme="minorHAnsi" w:hAnsi="Arial" w:cs="Arial"/>
          <w:b/>
          <w:sz w:val="28"/>
          <w:szCs w:val="28"/>
        </w:rPr>
        <w:t> </w:t>
      </w:r>
      <w:r w:rsidR="00517BAE">
        <w:rPr>
          <w:rFonts w:ascii="Arial" w:eastAsiaTheme="minorHAnsi" w:hAnsi="Arial" w:cs="Arial"/>
          <w:b/>
          <w:sz w:val="28"/>
          <w:szCs w:val="28"/>
        </w:rPr>
        <w:t>2026</w:t>
      </w:r>
      <w:r w:rsidRPr="00EE5F99">
        <w:rPr>
          <w:rFonts w:ascii="Arial" w:eastAsiaTheme="minorHAnsi" w:hAnsi="Arial" w:cs="Arial"/>
          <w:b/>
          <w:sz w:val="28"/>
          <w:szCs w:val="28"/>
        </w:rPr>
        <w:br/>
      </w:r>
      <w:bookmarkEnd w:id="0"/>
    </w:p>
    <w:p w:rsidR="003121B1" w:rsidRPr="00517BAE" w:rsidRDefault="00796CDB" w:rsidP="00517BAE">
      <w:pPr>
        <w:pStyle w:val="Titre2"/>
        <w:spacing w:after="240"/>
        <w:rPr>
          <w:rFonts w:ascii="Arial" w:hAnsi="Arial" w:cs="Arial"/>
          <w:color w:val="498ECC"/>
          <w:sz w:val="24"/>
        </w:rPr>
      </w:pPr>
      <w:r w:rsidRPr="00517BAE">
        <w:rPr>
          <w:rFonts w:ascii="Arial" w:hAnsi="Arial" w:cs="Arial"/>
          <w:color w:val="498ECC"/>
          <w:sz w:val="24"/>
        </w:rPr>
        <w:t>Informations sur l’organisation</w:t>
      </w:r>
    </w:p>
    <w:p w:rsidR="003121B1" w:rsidRPr="00EE5F99" w:rsidRDefault="00796CDB" w:rsidP="00517BAE">
      <w:pPr>
        <w:spacing w:after="0" w:line="360" w:lineRule="auto"/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>Nom de l’organisation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  <w:bookmarkEnd w:id="1"/>
    </w:p>
    <w:p w:rsidR="003121B1" w:rsidRPr="00EE5F99" w:rsidRDefault="00796CDB" w:rsidP="00517BAE">
      <w:pPr>
        <w:spacing w:after="0" w:line="360" w:lineRule="auto"/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>Numéro d’affiliation FédéCP</w:t>
      </w:r>
      <w:r w:rsidR="0058068D" w:rsidRPr="00EE5F99">
        <w:rPr>
          <w:rFonts w:ascii="Arial" w:hAnsi="Arial" w:cs="Arial"/>
          <w:sz w:val="20"/>
        </w:rPr>
        <w:t xml:space="preserve"> (</w:t>
      </w:r>
      <w:r w:rsidR="0058068D" w:rsidRPr="00EE5F99">
        <w:rPr>
          <w:rFonts w:ascii="Arial" w:hAnsi="Arial" w:cs="Arial"/>
          <w:i/>
          <w:sz w:val="20"/>
        </w:rPr>
        <w:t>00000</w:t>
      </w:r>
      <w:r w:rsidR="0058068D" w:rsidRPr="00EE5F99">
        <w:rPr>
          <w:rFonts w:ascii="Arial" w:hAnsi="Arial" w:cs="Arial"/>
          <w:sz w:val="20"/>
        </w:rPr>
        <w:t>)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</w:p>
    <w:p w:rsidR="003121B1" w:rsidRPr="00EE5F99" w:rsidRDefault="00796CDB" w:rsidP="00517BAE">
      <w:pPr>
        <w:spacing w:after="0" w:line="360" w:lineRule="auto"/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>Adresse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</w:p>
    <w:p w:rsidR="003121B1" w:rsidRPr="00EE5F99" w:rsidRDefault="00796CDB" w:rsidP="00517BAE">
      <w:pPr>
        <w:spacing w:after="0" w:line="360" w:lineRule="auto"/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>Personne responsable du projet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</w:p>
    <w:p w:rsidR="003121B1" w:rsidRPr="00EE5F99" w:rsidRDefault="00796CDB" w:rsidP="00517BAE">
      <w:pPr>
        <w:spacing w:after="0" w:line="360" w:lineRule="auto"/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>Fonction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</w:p>
    <w:p w:rsidR="003121B1" w:rsidRPr="00EE5F99" w:rsidRDefault="00796CDB" w:rsidP="00517BAE">
      <w:pPr>
        <w:spacing w:after="0" w:line="360" w:lineRule="auto"/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>Courriel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</w:p>
    <w:p w:rsidR="003121B1" w:rsidRDefault="00796CDB" w:rsidP="00517BAE">
      <w:pPr>
        <w:spacing w:after="0" w:line="360" w:lineRule="auto"/>
        <w:rPr>
          <w:rFonts w:ascii="Arial" w:hAnsi="Arial" w:cs="Arial"/>
        </w:rPr>
      </w:pPr>
      <w:r w:rsidRPr="00EE5F99">
        <w:rPr>
          <w:rFonts w:ascii="Arial" w:hAnsi="Arial" w:cs="Arial"/>
          <w:sz w:val="20"/>
        </w:rPr>
        <w:t>Téléphone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</w:p>
    <w:p w:rsidR="003121B1" w:rsidRPr="00517BAE" w:rsidRDefault="00796CDB" w:rsidP="00517BAE">
      <w:pPr>
        <w:pStyle w:val="Titre2"/>
        <w:spacing w:after="240"/>
        <w:rPr>
          <w:rFonts w:ascii="Arial" w:hAnsi="Arial" w:cs="Arial"/>
          <w:color w:val="498ECC"/>
          <w:sz w:val="24"/>
        </w:rPr>
      </w:pPr>
      <w:r w:rsidRPr="00517BAE">
        <w:rPr>
          <w:rFonts w:ascii="Arial" w:hAnsi="Arial" w:cs="Arial"/>
          <w:color w:val="498ECC"/>
          <w:sz w:val="24"/>
        </w:rPr>
        <w:t>Description du projet</w:t>
      </w:r>
    </w:p>
    <w:p w:rsidR="003121B1" w:rsidRPr="00EE5F99" w:rsidRDefault="00796CDB">
      <w:pPr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 xml:space="preserve">1. </w:t>
      </w:r>
      <w:r w:rsidR="00563B0D">
        <w:rPr>
          <w:rFonts w:ascii="Arial" w:hAnsi="Arial" w:cs="Arial"/>
          <w:sz w:val="20"/>
        </w:rPr>
        <w:t xml:space="preserve">Numéro </w:t>
      </w:r>
      <w:r w:rsidRPr="00EE5F99">
        <w:rPr>
          <w:rFonts w:ascii="Arial" w:hAnsi="Arial" w:cs="Arial"/>
          <w:sz w:val="20"/>
        </w:rPr>
        <w:t>du projet</w:t>
      </w:r>
      <w:r w:rsidR="00C92B4C">
        <w:rPr>
          <w:rFonts w:ascii="Arial" w:hAnsi="Arial" w:cs="Arial"/>
          <w:sz w:val="20"/>
        </w:rPr>
        <w:t> </w:t>
      </w:r>
      <w:r w:rsidRPr="00EE5F99">
        <w:rPr>
          <w:rFonts w:ascii="Arial" w:hAnsi="Arial" w:cs="Arial"/>
          <w:sz w:val="20"/>
        </w:rPr>
        <w:t>:</w:t>
      </w:r>
      <w:r w:rsidR="00517BAE">
        <w:rPr>
          <w:rFonts w:ascii="Arial" w:hAnsi="Arial" w:cs="Arial"/>
          <w:sz w:val="20"/>
        </w:rPr>
        <w:t xml:space="preserve"> </w:t>
      </w:r>
      <w:r w:rsidR="00563B0D" w:rsidRPr="00563B0D">
        <w:rPr>
          <w:rFonts w:ascii="Arial" w:hAnsi="Arial" w:cs="Arial"/>
          <w:color w:val="C00000"/>
          <w:sz w:val="20"/>
        </w:rPr>
        <w:t>2026-</w:t>
      </w:r>
      <w:r w:rsidR="00517BAE" w:rsidRPr="00563B0D">
        <w:rPr>
          <w:rFonts w:ascii="Arial" w:hAnsi="Arial" w:cs="Arial"/>
          <w:color w:val="C0000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563B0D">
        <w:rPr>
          <w:rFonts w:ascii="Arial" w:hAnsi="Arial" w:cs="Arial"/>
          <w:color w:val="C00000"/>
          <w:u w:val="single"/>
        </w:rPr>
        <w:instrText xml:space="preserve"> FORMTEXT </w:instrText>
      </w:r>
      <w:r w:rsidR="00517BAE" w:rsidRPr="00563B0D">
        <w:rPr>
          <w:rFonts w:ascii="Arial" w:hAnsi="Arial" w:cs="Arial"/>
          <w:color w:val="C00000"/>
          <w:u w:val="single"/>
        </w:rPr>
      </w:r>
      <w:r w:rsidR="00517BAE" w:rsidRPr="00563B0D">
        <w:rPr>
          <w:rFonts w:ascii="Arial" w:hAnsi="Arial" w:cs="Arial"/>
          <w:color w:val="C00000"/>
          <w:u w:val="single"/>
        </w:rPr>
        <w:fldChar w:fldCharType="separate"/>
      </w:r>
      <w:r w:rsidR="00517BAE" w:rsidRPr="00563B0D">
        <w:rPr>
          <w:rFonts w:ascii="Arial" w:hAnsi="Arial" w:cs="Arial"/>
          <w:noProof/>
          <w:color w:val="C00000"/>
          <w:u w:val="single"/>
        </w:rPr>
        <w:t> </w:t>
      </w:r>
      <w:r w:rsidR="00517BAE" w:rsidRPr="00563B0D">
        <w:rPr>
          <w:rFonts w:ascii="Arial" w:hAnsi="Arial" w:cs="Arial"/>
          <w:noProof/>
          <w:color w:val="C00000"/>
          <w:u w:val="single"/>
        </w:rPr>
        <w:t> </w:t>
      </w:r>
      <w:r w:rsidR="00517BAE" w:rsidRPr="00563B0D">
        <w:rPr>
          <w:rFonts w:ascii="Arial" w:hAnsi="Arial" w:cs="Arial"/>
          <w:noProof/>
          <w:color w:val="C00000"/>
          <w:u w:val="single"/>
        </w:rPr>
        <w:t> </w:t>
      </w:r>
      <w:r w:rsidR="00517BAE" w:rsidRPr="00563B0D">
        <w:rPr>
          <w:rFonts w:ascii="Arial" w:hAnsi="Arial" w:cs="Arial"/>
          <w:noProof/>
          <w:color w:val="C00000"/>
          <w:u w:val="single"/>
        </w:rPr>
        <w:t> </w:t>
      </w:r>
      <w:r w:rsidR="00517BAE" w:rsidRPr="00563B0D">
        <w:rPr>
          <w:rFonts w:ascii="Arial" w:hAnsi="Arial" w:cs="Arial"/>
          <w:noProof/>
          <w:color w:val="C00000"/>
          <w:u w:val="single"/>
        </w:rPr>
        <w:t> </w:t>
      </w:r>
      <w:r w:rsidR="00517BAE" w:rsidRPr="00563B0D">
        <w:rPr>
          <w:rFonts w:ascii="Arial" w:hAnsi="Arial" w:cs="Arial"/>
          <w:color w:val="C00000"/>
          <w:u w:val="single"/>
        </w:rPr>
        <w:fldChar w:fldCharType="end"/>
      </w:r>
    </w:p>
    <w:p w:rsidR="003121B1" w:rsidRDefault="00796CDB">
      <w:pPr>
        <w:rPr>
          <w:rFonts w:ascii="Arial" w:hAnsi="Arial" w:cs="Arial"/>
          <w:sz w:val="20"/>
        </w:rPr>
      </w:pPr>
      <w:r w:rsidRPr="00EE5F99">
        <w:rPr>
          <w:rFonts w:ascii="Arial" w:hAnsi="Arial" w:cs="Arial"/>
          <w:sz w:val="20"/>
        </w:rPr>
        <w:t xml:space="preserve">2. </w:t>
      </w:r>
      <w:r w:rsidR="00563B0D">
        <w:rPr>
          <w:rFonts w:ascii="Arial" w:hAnsi="Arial" w:cs="Arial"/>
          <w:sz w:val="20"/>
        </w:rPr>
        <w:t>Est-ce qu’il y a des différences entre ce que vous aviez prévu acheter et ce que vous avez acheté comme matériel durable</w:t>
      </w:r>
      <w:r w:rsidR="00C92B4C">
        <w:rPr>
          <w:rFonts w:ascii="Arial" w:hAnsi="Arial" w:cs="Arial"/>
          <w:sz w:val="20"/>
        </w:rPr>
        <w:t> </w:t>
      </w:r>
      <w:r w:rsidR="00563B0D">
        <w:rPr>
          <w:rFonts w:ascii="Arial" w:hAnsi="Arial" w:cs="Arial"/>
          <w:sz w:val="20"/>
        </w:rPr>
        <w:t xml:space="preserve">? </w:t>
      </w:r>
      <w:sdt>
        <w:sdtPr>
          <w:rPr>
            <w:rFonts w:ascii="Arial" w:hAnsi="Arial" w:cs="Arial"/>
            <w:b/>
            <w:sz w:val="20"/>
          </w:rPr>
          <w:id w:val="148096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B0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63B0D" w:rsidRPr="00EE5F99">
        <w:rPr>
          <w:rFonts w:ascii="Arial" w:hAnsi="Arial" w:cs="Arial"/>
          <w:sz w:val="20"/>
        </w:rPr>
        <w:t xml:space="preserve"> Oui   </w:t>
      </w:r>
      <w:sdt>
        <w:sdtPr>
          <w:rPr>
            <w:rFonts w:ascii="Arial" w:hAnsi="Arial" w:cs="Arial"/>
            <w:b/>
            <w:sz w:val="20"/>
          </w:rPr>
          <w:id w:val="80613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B0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63B0D" w:rsidRPr="00EE5F99">
        <w:rPr>
          <w:rFonts w:ascii="Arial" w:hAnsi="Arial" w:cs="Arial"/>
          <w:sz w:val="20"/>
        </w:rPr>
        <w:t xml:space="preserve"> Non</w:t>
      </w:r>
    </w:p>
    <w:p w:rsidR="00563B0D" w:rsidRDefault="00563B0D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</w:rPr>
        <w:t xml:space="preserve">Si OUI, expliquez pourquoi : </w:t>
      </w:r>
      <w:r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B3D54">
        <w:rPr>
          <w:rFonts w:ascii="Arial" w:hAnsi="Arial" w:cs="Arial"/>
          <w:u w:val="single"/>
        </w:rPr>
        <w:instrText xml:space="preserve"> FORMTEXT </w:instrText>
      </w:r>
      <w:r w:rsidRPr="006B3D54">
        <w:rPr>
          <w:rFonts w:ascii="Arial" w:hAnsi="Arial" w:cs="Arial"/>
          <w:u w:val="single"/>
        </w:rPr>
      </w:r>
      <w:r w:rsidRPr="006B3D54">
        <w:rPr>
          <w:rFonts w:ascii="Arial" w:hAnsi="Arial" w:cs="Arial"/>
          <w:u w:val="single"/>
        </w:rPr>
        <w:fldChar w:fldCharType="separate"/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u w:val="single"/>
        </w:rPr>
        <w:fldChar w:fldCharType="end"/>
      </w:r>
    </w:p>
    <w:p w:rsidR="00563B0D" w:rsidRPr="00EE5F99" w:rsidRDefault="007237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Est-ce que j’ai apposé les autocollants fournis par Héritage faune sur le matériel</w:t>
      </w:r>
      <w:r w:rsidR="00C92B4C">
        <w:rPr>
          <w:rFonts w:ascii="Arial" w:hAnsi="Arial" w:cs="Arial"/>
          <w:sz w:val="20"/>
        </w:rPr>
        <w:t> </w:t>
      </w:r>
      <w:r>
        <w:rPr>
          <w:rFonts w:ascii="Arial" w:hAnsi="Arial" w:cs="Arial"/>
          <w:sz w:val="20"/>
        </w:rPr>
        <w:t xml:space="preserve">? </w:t>
      </w:r>
      <w:sdt>
        <w:sdtPr>
          <w:rPr>
            <w:rFonts w:ascii="Arial" w:hAnsi="Arial" w:cs="Arial"/>
            <w:b/>
            <w:sz w:val="20"/>
          </w:rPr>
          <w:id w:val="38315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E5F99">
        <w:rPr>
          <w:rFonts w:ascii="Arial" w:hAnsi="Arial" w:cs="Arial"/>
          <w:sz w:val="20"/>
        </w:rPr>
        <w:t xml:space="preserve"> Oui   </w:t>
      </w:r>
      <w:sdt>
        <w:sdtPr>
          <w:rPr>
            <w:rFonts w:ascii="Arial" w:hAnsi="Arial" w:cs="Arial"/>
            <w:b/>
            <w:sz w:val="20"/>
          </w:rPr>
          <w:id w:val="42214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E5F99">
        <w:rPr>
          <w:rFonts w:ascii="Arial" w:hAnsi="Arial" w:cs="Arial"/>
          <w:sz w:val="20"/>
        </w:rPr>
        <w:t xml:space="preserve"> Non</w:t>
      </w:r>
    </w:p>
    <w:p w:rsidR="007A699E" w:rsidRPr="00517BAE" w:rsidRDefault="007A699E" w:rsidP="007A699E">
      <w:pPr>
        <w:pStyle w:val="Titre2"/>
        <w:spacing w:after="240"/>
        <w:rPr>
          <w:rFonts w:ascii="Arial" w:hAnsi="Arial" w:cs="Arial"/>
          <w:color w:val="498ECC"/>
          <w:sz w:val="24"/>
        </w:rPr>
      </w:pPr>
      <w:r w:rsidRPr="00517BAE">
        <w:rPr>
          <w:rFonts w:ascii="Arial" w:hAnsi="Arial" w:cs="Arial"/>
          <w:color w:val="498ECC"/>
          <w:sz w:val="24"/>
        </w:rPr>
        <w:t>Retombées du projet</w:t>
      </w:r>
    </w:p>
    <w:p w:rsidR="003121B1" w:rsidRDefault="00B31E4E" w:rsidP="003A155B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796CDB" w:rsidRPr="00EE5F99">
        <w:rPr>
          <w:rFonts w:ascii="Arial" w:hAnsi="Arial" w:cs="Arial"/>
          <w:sz w:val="20"/>
        </w:rPr>
        <w:t xml:space="preserve">. </w:t>
      </w:r>
      <w:r w:rsidR="003A155B">
        <w:rPr>
          <w:rFonts w:ascii="Arial" w:hAnsi="Arial" w:cs="Arial"/>
          <w:sz w:val="20"/>
        </w:rPr>
        <w:t>Utilisation du matériel</w:t>
      </w:r>
      <w:r w:rsidR="00796CDB" w:rsidRPr="00EE5F99">
        <w:rPr>
          <w:rFonts w:ascii="Arial" w:hAnsi="Arial" w:cs="Arial"/>
          <w:sz w:val="20"/>
        </w:rPr>
        <w:br/>
        <w:t xml:space="preserve">  </w:t>
      </w:r>
      <w:r>
        <w:rPr>
          <w:rFonts w:ascii="Arial" w:hAnsi="Arial" w:cs="Arial"/>
          <w:sz w:val="20"/>
        </w:rPr>
        <w:t>4</w:t>
      </w:r>
      <w:r w:rsidR="00517BAE">
        <w:rPr>
          <w:rFonts w:ascii="Arial" w:hAnsi="Arial" w:cs="Arial"/>
          <w:sz w:val="20"/>
        </w:rPr>
        <w:t>.1.</w:t>
      </w:r>
      <w:r w:rsidR="00796CDB" w:rsidRPr="00EE5F99">
        <w:rPr>
          <w:rFonts w:ascii="Arial" w:hAnsi="Arial" w:cs="Arial"/>
          <w:sz w:val="20"/>
        </w:rPr>
        <w:t xml:space="preserve"> </w:t>
      </w:r>
      <w:r w:rsidR="003A155B">
        <w:rPr>
          <w:rFonts w:ascii="Arial" w:hAnsi="Arial" w:cs="Arial"/>
          <w:sz w:val="20"/>
        </w:rPr>
        <w:t>Quelles a</w:t>
      </w:r>
      <w:r w:rsidR="00796CDB" w:rsidRPr="00EE5F99">
        <w:rPr>
          <w:rFonts w:ascii="Arial" w:hAnsi="Arial" w:cs="Arial"/>
          <w:sz w:val="20"/>
        </w:rPr>
        <w:t>ctivités</w:t>
      </w:r>
      <w:r w:rsidR="003A155B">
        <w:rPr>
          <w:rFonts w:ascii="Arial" w:hAnsi="Arial" w:cs="Arial"/>
          <w:sz w:val="20"/>
        </w:rPr>
        <w:t xml:space="preserve"> </w:t>
      </w:r>
      <w:r w:rsidR="00563B0D">
        <w:rPr>
          <w:rFonts w:ascii="Arial" w:hAnsi="Arial" w:cs="Arial"/>
          <w:sz w:val="20"/>
        </w:rPr>
        <w:t xml:space="preserve">ont été </w:t>
      </w:r>
      <w:r w:rsidR="003A155B">
        <w:rPr>
          <w:rFonts w:ascii="Arial" w:hAnsi="Arial" w:cs="Arial"/>
          <w:sz w:val="20"/>
        </w:rPr>
        <w:t>réalisées grâce à ce matériel</w:t>
      </w:r>
      <w:r w:rsidR="007A699E">
        <w:rPr>
          <w:rFonts w:ascii="Arial" w:hAnsi="Arial" w:cs="Arial"/>
          <w:sz w:val="20"/>
        </w:rPr>
        <w:t xml:space="preserve"> en 2026</w:t>
      </w:r>
      <w:r w:rsidR="00C92B4C">
        <w:rPr>
          <w:rFonts w:ascii="Arial" w:hAnsi="Arial" w:cs="Arial"/>
          <w:sz w:val="20"/>
        </w:rPr>
        <w:t> </w:t>
      </w:r>
      <w:r w:rsidR="003A155B">
        <w:rPr>
          <w:rFonts w:ascii="Arial" w:hAnsi="Arial" w:cs="Arial"/>
          <w:sz w:val="20"/>
        </w:rPr>
        <w:t>?</w:t>
      </w:r>
      <w:r w:rsidR="006161CE" w:rsidRPr="00EE5F99">
        <w:rPr>
          <w:rFonts w:ascii="Arial" w:hAnsi="Arial" w:cs="Arial"/>
          <w:sz w:val="20"/>
        </w:rPr>
        <w:t xml:space="preserve"> </w:t>
      </w:r>
      <w:r w:rsidR="00517BAE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17BAE" w:rsidRPr="006B3D54">
        <w:rPr>
          <w:rFonts w:ascii="Arial" w:hAnsi="Arial" w:cs="Arial"/>
          <w:u w:val="single"/>
        </w:rPr>
        <w:instrText xml:space="preserve"> FORMTEXT </w:instrText>
      </w:r>
      <w:r w:rsidR="00517BAE" w:rsidRPr="006B3D54">
        <w:rPr>
          <w:rFonts w:ascii="Arial" w:hAnsi="Arial" w:cs="Arial"/>
          <w:u w:val="single"/>
        </w:rPr>
      </w:r>
      <w:r w:rsidR="00517BAE" w:rsidRPr="006B3D54">
        <w:rPr>
          <w:rFonts w:ascii="Arial" w:hAnsi="Arial" w:cs="Arial"/>
          <w:u w:val="single"/>
        </w:rPr>
        <w:fldChar w:fldCharType="separate"/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noProof/>
          <w:u w:val="single"/>
        </w:rPr>
        <w:t> </w:t>
      </w:r>
      <w:r w:rsidR="00517BAE" w:rsidRPr="006B3D54">
        <w:rPr>
          <w:rFonts w:ascii="Arial" w:hAnsi="Arial" w:cs="Arial"/>
          <w:u w:val="single"/>
        </w:rPr>
        <w:fldChar w:fldCharType="end"/>
      </w:r>
      <w:r w:rsidR="00796CDB" w:rsidRPr="00EE5F99">
        <w:rPr>
          <w:rFonts w:ascii="Arial" w:hAnsi="Arial" w:cs="Arial"/>
          <w:sz w:val="20"/>
        </w:rPr>
        <w:br/>
        <w:t xml:space="preserve">  </w:t>
      </w:r>
      <w:r>
        <w:rPr>
          <w:rFonts w:ascii="Arial" w:hAnsi="Arial" w:cs="Arial"/>
          <w:sz w:val="20"/>
        </w:rPr>
        <w:t>4</w:t>
      </w:r>
      <w:r w:rsidR="00517BAE">
        <w:rPr>
          <w:rFonts w:ascii="Arial" w:hAnsi="Arial" w:cs="Arial"/>
          <w:sz w:val="20"/>
        </w:rPr>
        <w:t xml:space="preserve">.2. </w:t>
      </w:r>
      <w:r w:rsidR="00796CDB" w:rsidRPr="00EE5F99">
        <w:rPr>
          <w:rFonts w:ascii="Arial" w:hAnsi="Arial" w:cs="Arial"/>
          <w:sz w:val="20"/>
        </w:rPr>
        <w:t>Clientèle</w:t>
      </w:r>
      <w:r w:rsidR="007A699E">
        <w:rPr>
          <w:rFonts w:ascii="Arial" w:hAnsi="Arial" w:cs="Arial"/>
          <w:sz w:val="20"/>
        </w:rPr>
        <w:t>s</w:t>
      </w:r>
      <w:r w:rsidR="00796CDB" w:rsidRPr="00EE5F99">
        <w:rPr>
          <w:rFonts w:ascii="Arial" w:hAnsi="Arial" w:cs="Arial"/>
          <w:sz w:val="20"/>
        </w:rPr>
        <w:t xml:space="preserve"> </w:t>
      </w:r>
      <w:r w:rsidR="007A699E">
        <w:rPr>
          <w:rFonts w:ascii="Arial" w:hAnsi="Arial" w:cs="Arial"/>
          <w:sz w:val="20"/>
        </w:rPr>
        <w:t>rejointes</w:t>
      </w:r>
      <w:r w:rsidR="006161CE" w:rsidRPr="00EE5F99">
        <w:rPr>
          <w:rFonts w:ascii="Arial" w:hAnsi="Arial" w:cs="Arial"/>
          <w:sz w:val="20"/>
        </w:rPr>
        <w:t xml:space="preserve"> : </w:t>
      </w:r>
      <w:sdt>
        <w:sdtPr>
          <w:rPr>
            <w:rFonts w:ascii="Arial" w:hAnsi="Arial" w:cs="Arial"/>
            <w:b/>
            <w:sz w:val="20"/>
          </w:rPr>
          <w:id w:val="5218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BAE" w:rsidRPr="009B25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17BAE" w:rsidRPr="009B25AC">
        <w:rPr>
          <w:rFonts w:ascii="Arial" w:hAnsi="Arial" w:cs="Arial"/>
          <w:sz w:val="20"/>
        </w:rPr>
        <w:t xml:space="preserve"> </w:t>
      </w:r>
      <w:r w:rsidR="00517BAE">
        <w:rPr>
          <w:rFonts w:ascii="Arial" w:hAnsi="Arial" w:cs="Arial"/>
          <w:sz w:val="20"/>
        </w:rPr>
        <w:t xml:space="preserve">Enfants     </w:t>
      </w:r>
      <w:sdt>
        <w:sdtPr>
          <w:rPr>
            <w:rFonts w:ascii="Arial" w:hAnsi="Arial" w:cs="Arial"/>
            <w:b/>
            <w:sz w:val="20"/>
          </w:rPr>
          <w:id w:val="-3098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BAE" w:rsidRPr="009B25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17BAE" w:rsidRPr="009B25AC">
        <w:rPr>
          <w:rFonts w:ascii="Arial" w:hAnsi="Arial" w:cs="Arial"/>
          <w:sz w:val="20"/>
        </w:rPr>
        <w:t xml:space="preserve"> </w:t>
      </w:r>
      <w:r w:rsidR="00517BAE">
        <w:rPr>
          <w:rFonts w:ascii="Arial" w:hAnsi="Arial" w:cs="Arial"/>
          <w:sz w:val="20"/>
        </w:rPr>
        <w:t xml:space="preserve">Adolescents     </w:t>
      </w:r>
      <w:sdt>
        <w:sdtPr>
          <w:rPr>
            <w:rFonts w:ascii="Arial" w:hAnsi="Arial" w:cs="Arial"/>
            <w:b/>
            <w:sz w:val="20"/>
          </w:rPr>
          <w:id w:val="-2615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BA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17BAE" w:rsidRPr="009B25AC">
        <w:rPr>
          <w:rFonts w:ascii="Arial" w:hAnsi="Arial" w:cs="Arial"/>
          <w:sz w:val="20"/>
        </w:rPr>
        <w:t xml:space="preserve"> </w:t>
      </w:r>
      <w:r w:rsidR="00517BAE">
        <w:rPr>
          <w:rFonts w:ascii="Arial" w:hAnsi="Arial" w:cs="Arial"/>
          <w:sz w:val="20"/>
        </w:rPr>
        <w:t xml:space="preserve">Adultes     </w:t>
      </w:r>
      <w:sdt>
        <w:sdtPr>
          <w:rPr>
            <w:rFonts w:ascii="Arial" w:hAnsi="Arial" w:cs="Arial"/>
            <w:b/>
            <w:sz w:val="20"/>
          </w:rPr>
          <w:id w:val="16022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BAE" w:rsidRPr="009B25A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17BAE" w:rsidRPr="009B25AC">
        <w:rPr>
          <w:rFonts w:ascii="Arial" w:hAnsi="Arial" w:cs="Arial"/>
          <w:sz w:val="20"/>
        </w:rPr>
        <w:t xml:space="preserve"> </w:t>
      </w:r>
      <w:r w:rsidR="00517BAE">
        <w:rPr>
          <w:rFonts w:ascii="Arial" w:hAnsi="Arial" w:cs="Arial"/>
          <w:sz w:val="20"/>
        </w:rPr>
        <w:t>Spécifiquement les femmes</w:t>
      </w:r>
    </w:p>
    <w:p w:rsidR="003A155B" w:rsidRPr="00EE5F99" w:rsidRDefault="003A155B" w:rsidP="003A155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B31E4E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.3. Combien de personnes </w:t>
      </w:r>
      <w:r w:rsidR="007A699E">
        <w:rPr>
          <w:rFonts w:ascii="Arial" w:hAnsi="Arial" w:cs="Arial"/>
          <w:sz w:val="20"/>
        </w:rPr>
        <w:t>ont profité</w:t>
      </w:r>
      <w:r>
        <w:rPr>
          <w:rFonts w:ascii="Arial" w:hAnsi="Arial" w:cs="Arial"/>
          <w:sz w:val="20"/>
        </w:rPr>
        <w:t xml:space="preserve"> de ce matériel </w:t>
      </w:r>
      <w:r w:rsidR="007A699E">
        <w:rPr>
          <w:rFonts w:ascii="Arial" w:hAnsi="Arial" w:cs="Arial"/>
          <w:sz w:val="20"/>
        </w:rPr>
        <w:t>en 2026</w:t>
      </w:r>
      <w:r w:rsidR="00C92B4C">
        <w:rPr>
          <w:rFonts w:ascii="Arial" w:hAnsi="Arial" w:cs="Arial"/>
          <w:sz w:val="20"/>
        </w:rPr>
        <w:t> </w:t>
      </w:r>
      <w:r>
        <w:rPr>
          <w:rFonts w:ascii="Arial" w:hAnsi="Arial" w:cs="Arial"/>
          <w:sz w:val="20"/>
        </w:rPr>
        <w:t xml:space="preserve">? </w:t>
      </w:r>
      <w:r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B3D54">
        <w:rPr>
          <w:rFonts w:ascii="Arial" w:hAnsi="Arial" w:cs="Arial"/>
          <w:u w:val="single"/>
        </w:rPr>
        <w:instrText xml:space="preserve"> FORMTEXT </w:instrText>
      </w:r>
      <w:r w:rsidRPr="006B3D54">
        <w:rPr>
          <w:rFonts w:ascii="Arial" w:hAnsi="Arial" w:cs="Arial"/>
          <w:u w:val="single"/>
        </w:rPr>
      </w:r>
      <w:r w:rsidRPr="006B3D54">
        <w:rPr>
          <w:rFonts w:ascii="Arial" w:hAnsi="Arial" w:cs="Arial"/>
          <w:u w:val="single"/>
        </w:rPr>
        <w:fldChar w:fldCharType="separate"/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u w:val="single"/>
        </w:rPr>
        <w:fldChar w:fldCharType="end"/>
      </w:r>
    </w:p>
    <w:p w:rsidR="007A699E" w:rsidRDefault="00B31E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796CDB" w:rsidRPr="00EE5F99">
        <w:rPr>
          <w:rFonts w:ascii="Arial" w:hAnsi="Arial" w:cs="Arial"/>
          <w:sz w:val="20"/>
        </w:rPr>
        <w:t xml:space="preserve">. </w:t>
      </w:r>
      <w:r w:rsidR="007A699E" w:rsidRPr="007A699E">
        <w:rPr>
          <w:rFonts w:ascii="Arial" w:hAnsi="Arial" w:cs="Arial"/>
          <w:sz w:val="20"/>
        </w:rPr>
        <w:t xml:space="preserve">Quel impact concret </w:t>
      </w:r>
      <w:r w:rsidR="007A699E">
        <w:rPr>
          <w:rFonts w:ascii="Arial" w:hAnsi="Arial" w:cs="Arial"/>
          <w:sz w:val="20"/>
        </w:rPr>
        <w:t>l’acquisition du</w:t>
      </w:r>
      <w:r w:rsidR="007A699E" w:rsidRPr="007A699E">
        <w:rPr>
          <w:rFonts w:ascii="Arial" w:hAnsi="Arial" w:cs="Arial"/>
          <w:sz w:val="20"/>
        </w:rPr>
        <w:t xml:space="preserve"> matériel a-t-</w:t>
      </w:r>
      <w:r w:rsidR="00C92B4C">
        <w:rPr>
          <w:rFonts w:ascii="Arial" w:hAnsi="Arial" w:cs="Arial"/>
          <w:sz w:val="20"/>
        </w:rPr>
        <w:t>elle</w:t>
      </w:r>
      <w:r w:rsidR="007A699E" w:rsidRPr="007A699E">
        <w:rPr>
          <w:rFonts w:ascii="Arial" w:hAnsi="Arial" w:cs="Arial"/>
          <w:sz w:val="20"/>
        </w:rPr>
        <w:t xml:space="preserve"> eu sur vos activités au cours de l’année</w:t>
      </w:r>
      <w:r w:rsidR="00C92B4C">
        <w:rPr>
          <w:rFonts w:ascii="Arial" w:hAnsi="Arial" w:cs="Arial"/>
          <w:sz w:val="20"/>
        </w:rPr>
        <w:t> </w:t>
      </w:r>
      <w:r w:rsidR="007A699E" w:rsidRPr="007A699E">
        <w:rPr>
          <w:rFonts w:ascii="Arial" w:hAnsi="Arial" w:cs="Arial"/>
          <w:sz w:val="20"/>
        </w:rPr>
        <w:t>?</w:t>
      </w:r>
      <w:r w:rsidR="007A699E">
        <w:rPr>
          <w:rFonts w:ascii="Arial" w:hAnsi="Arial" w:cs="Arial"/>
          <w:sz w:val="20"/>
        </w:rPr>
        <w:t xml:space="preserve">   </w:t>
      </w:r>
    </w:p>
    <w:p w:rsidR="007A699E" w:rsidRDefault="007A699E">
      <w:pPr>
        <w:rPr>
          <w:rFonts w:ascii="Arial" w:hAnsi="Arial" w:cs="Arial"/>
          <w:sz w:val="20"/>
        </w:rPr>
      </w:pPr>
      <w:r w:rsidRPr="007A699E">
        <w:rPr>
          <w:rFonts w:ascii="Arial" w:hAnsi="Arial" w:cs="Arial"/>
        </w:rPr>
        <w:t xml:space="preserve">    </w:t>
      </w:r>
      <w:r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B3D54">
        <w:rPr>
          <w:rFonts w:ascii="Arial" w:hAnsi="Arial" w:cs="Arial"/>
          <w:u w:val="single"/>
        </w:rPr>
        <w:instrText xml:space="preserve"> FORMTEXT </w:instrText>
      </w:r>
      <w:r w:rsidRPr="006B3D54">
        <w:rPr>
          <w:rFonts w:ascii="Arial" w:hAnsi="Arial" w:cs="Arial"/>
          <w:u w:val="single"/>
        </w:rPr>
      </w:r>
      <w:r w:rsidRPr="006B3D54">
        <w:rPr>
          <w:rFonts w:ascii="Arial" w:hAnsi="Arial" w:cs="Arial"/>
          <w:u w:val="single"/>
        </w:rPr>
        <w:fldChar w:fldCharType="separate"/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noProof/>
          <w:u w:val="single"/>
        </w:rPr>
        <w:t> </w:t>
      </w:r>
      <w:r w:rsidRPr="006B3D54">
        <w:rPr>
          <w:rFonts w:ascii="Arial" w:hAnsi="Arial" w:cs="Arial"/>
          <w:u w:val="single"/>
        </w:rPr>
        <w:fldChar w:fldCharType="end"/>
      </w:r>
    </w:p>
    <w:p w:rsidR="003121B1" w:rsidRPr="00517BAE" w:rsidRDefault="00796CDB" w:rsidP="00517BAE">
      <w:pPr>
        <w:pStyle w:val="Titre2"/>
        <w:spacing w:after="240"/>
        <w:rPr>
          <w:rFonts w:ascii="Arial" w:hAnsi="Arial" w:cs="Arial"/>
          <w:color w:val="498ECC"/>
          <w:sz w:val="24"/>
        </w:rPr>
      </w:pPr>
      <w:r w:rsidRPr="00517BAE">
        <w:rPr>
          <w:rFonts w:ascii="Arial" w:hAnsi="Arial" w:cs="Arial"/>
          <w:color w:val="498ECC"/>
          <w:sz w:val="24"/>
        </w:rPr>
        <w:lastRenderedPageBreak/>
        <w:t>Budget du projet</w:t>
      </w:r>
    </w:p>
    <w:p w:rsidR="00563B0D" w:rsidRDefault="00B150E1">
      <w:pPr>
        <w:rPr>
          <w:rFonts w:ascii="Arial" w:hAnsi="Arial" w:cs="Arial"/>
          <w:i/>
          <w:color w:val="C00000"/>
          <w:sz w:val="20"/>
        </w:rPr>
      </w:pPr>
      <w:r w:rsidRPr="00B150E1">
        <w:rPr>
          <w:rFonts w:ascii="Arial" w:hAnsi="Arial" w:cs="Arial"/>
          <w:i/>
          <w:color w:val="C00000"/>
          <w:sz w:val="20"/>
        </w:rPr>
        <w:t xml:space="preserve">Vous devez joindre </w:t>
      </w:r>
      <w:r w:rsidR="00563B0D">
        <w:rPr>
          <w:rFonts w:ascii="Arial" w:hAnsi="Arial" w:cs="Arial"/>
          <w:i/>
          <w:color w:val="C00000"/>
          <w:sz w:val="20"/>
        </w:rPr>
        <w:t>les factures, reçus ou preuves de paiement</w:t>
      </w:r>
      <w:r w:rsidRPr="00B150E1">
        <w:rPr>
          <w:rFonts w:ascii="Arial" w:hAnsi="Arial" w:cs="Arial"/>
          <w:i/>
          <w:color w:val="C00000"/>
          <w:sz w:val="20"/>
        </w:rPr>
        <w:t xml:space="preserve">, </w:t>
      </w:r>
      <w:r w:rsidR="00902488">
        <w:rPr>
          <w:rFonts w:ascii="Arial" w:hAnsi="Arial" w:cs="Arial"/>
          <w:i/>
          <w:color w:val="C00000"/>
          <w:sz w:val="20"/>
        </w:rPr>
        <w:t>sinon</w:t>
      </w:r>
      <w:r w:rsidRPr="00B150E1">
        <w:rPr>
          <w:rFonts w:ascii="Arial" w:hAnsi="Arial" w:cs="Arial"/>
          <w:i/>
          <w:color w:val="C00000"/>
          <w:sz w:val="20"/>
        </w:rPr>
        <w:t xml:space="preserve"> l</w:t>
      </w:r>
      <w:r w:rsidR="00563B0D">
        <w:rPr>
          <w:rFonts w:ascii="Arial" w:hAnsi="Arial" w:cs="Arial"/>
          <w:i/>
          <w:color w:val="C00000"/>
          <w:sz w:val="20"/>
        </w:rPr>
        <w:t xml:space="preserve">e remboursement ne sera pas fait. </w:t>
      </w:r>
    </w:p>
    <w:p w:rsidR="003121B1" w:rsidRPr="00EE5F99" w:rsidRDefault="00B31E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6.1. </w:t>
      </w:r>
      <w:r w:rsidR="00796CDB" w:rsidRPr="00EE5F99">
        <w:rPr>
          <w:rFonts w:ascii="Arial" w:hAnsi="Arial" w:cs="Arial"/>
          <w:sz w:val="20"/>
        </w:rPr>
        <w:t xml:space="preserve">Coût total du matériel </w:t>
      </w:r>
      <w:r w:rsidR="00B150E1">
        <w:rPr>
          <w:rFonts w:ascii="Arial" w:hAnsi="Arial" w:cs="Arial"/>
          <w:sz w:val="20"/>
        </w:rPr>
        <w:t xml:space="preserve">que vous </w:t>
      </w:r>
      <w:r w:rsidR="00563B0D">
        <w:rPr>
          <w:rFonts w:ascii="Arial" w:hAnsi="Arial" w:cs="Arial"/>
          <w:sz w:val="20"/>
        </w:rPr>
        <w:t>avez</w:t>
      </w:r>
      <w:r w:rsidR="00B150E1">
        <w:rPr>
          <w:rFonts w:ascii="Arial" w:hAnsi="Arial" w:cs="Arial"/>
          <w:sz w:val="20"/>
        </w:rPr>
        <w:t xml:space="preserve"> </w:t>
      </w:r>
      <w:r w:rsidR="00563B0D">
        <w:rPr>
          <w:rFonts w:ascii="Arial" w:hAnsi="Arial" w:cs="Arial"/>
          <w:sz w:val="20"/>
        </w:rPr>
        <w:t>acheté</w:t>
      </w:r>
      <w:r w:rsidR="00C92B4C">
        <w:rPr>
          <w:rFonts w:ascii="Arial" w:hAnsi="Arial" w:cs="Arial"/>
          <w:sz w:val="20"/>
        </w:rPr>
        <w:t> </w:t>
      </w:r>
      <w:r w:rsidR="00796CDB" w:rsidRPr="00EE5F99">
        <w:rPr>
          <w:rFonts w:ascii="Arial" w:hAnsi="Arial" w:cs="Arial"/>
          <w:sz w:val="20"/>
        </w:rPr>
        <w:t xml:space="preserve">: </w:t>
      </w:r>
      <w:r w:rsidR="00B150E1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150E1" w:rsidRPr="006B3D54">
        <w:rPr>
          <w:rFonts w:ascii="Arial" w:hAnsi="Arial" w:cs="Arial"/>
          <w:u w:val="single"/>
        </w:rPr>
        <w:instrText xml:space="preserve"> FORMTEXT </w:instrText>
      </w:r>
      <w:r w:rsidR="00B150E1" w:rsidRPr="006B3D54">
        <w:rPr>
          <w:rFonts w:ascii="Arial" w:hAnsi="Arial" w:cs="Arial"/>
          <w:u w:val="single"/>
        </w:rPr>
      </w:r>
      <w:r w:rsidR="00B150E1" w:rsidRPr="006B3D54">
        <w:rPr>
          <w:rFonts w:ascii="Arial" w:hAnsi="Arial" w:cs="Arial"/>
          <w:u w:val="single"/>
        </w:rPr>
        <w:fldChar w:fldCharType="separate"/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u w:val="single"/>
        </w:rPr>
        <w:fldChar w:fldCharType="end"/>
      </w:r>
      <w:r w:rsidR="00796CDB" w:rsidRPr="00EE5F99">
        <w:rPr>
          <w:rFonts w:ascii="Arial" w:hAnsi="Arial" w:cs="Arial"/>
          <w:sz w:val="20"/>
        </w:rPr>
        <w:t xml:space="preserve"> $</w:t>
      </w:r>
    </w:p>
    <w:p w:rsidR="003121B1" w:rsidRPr="00053CAB" w:rsidRDefault="00B31E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6.2. </w:t>
      </w:r>
      <w:r w:rsidR="00796CDB" w:rsidRPr="00053CAB">
        <w:rPr>
          <w:rFonts w:ascii="Arial" w:hAnsi="Arial" w:cs="Arial"/>
          <w:b/>
          <w:sz w:val="20"/>
        </w:rPr>
        <w:t xml:space="preserve">Montant </w:t>
      </w:r>
      <w:r w:rsidR="00563B0D" w:rsidRPr="00053CAB">
        <w:rPr>
          <w:rFonts w:ascii="Arial" w:hAnsi="Arial" w:cs="Arial"/>
          <w:b/>
          <w:sz w:val="20"/>
        </w:rPr>
        <w:t>du remboursement demandé</w:t>
      </w:r>
      <w:r w:rsidR="00796CDB" w:rsidRPr="00053CAB">
        <w:rPr>
          <w:rFonts w:ascii="Arial" w:hAnsi="Arial" w:cs="Arial"/>
          <w:b/>
          <w:sz w:val="20"/>
        </w:rPr>
        <w:t xml:space="preserve"> à la Fondation</w:t>
      </w:r>
      <w:r w:rsidR="00563B0D" w:rsidRPr="00053CAB">
        <w:rPr>
          <w:rFonts w:ascii="Arial" w:hAnsi="Arial" w:cs="Arial"/>
          <w:b/>
          <w:color w:val="C00000"/>
          <w:sz w:val="20"/>
        </w:rPr>
        <w:t>*</w:t>
      </w:r>
      <w:r w:rsidR="00C92B4C">
        <w:rPr>
          <w:rFonts w:ascii="Arial" w:hAnsi="Arial" w:cs="Arial"/>
          <w:b/>
          <w:sz w:val="20"/>
        </w:rPr>
        <w:t> </w:t>
      </w:r>
      <w:r w:rsidR="00796CDB" w:rsidRPr="00053CAB">
        <w:rPr>
          <w:rFonts w:ascii="Arial" w:hAnsi="Arial" w:cs="Arial"/>
          <w:b/>
          <w:sz w:val="20"/>
        </w:rPr>
        <w:t xml:space="preserve">: </w:t>
      </w:r>
      <w:r w:rsidR="00B150E1" w:rsidRPr="00053CAB">
        <w:rPr>
          <w:rFonts w:ascii="Arial" w:hAnsi="Arial" w:cs="Arial"/>
          <w:b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150E1" w:rsidRPr="00053CAB">
        <w:rPr>
          <w:rFonts w:ascii="Arial" w:hAnsi="Arial" w:cs="Arial"/>
          <w:b/>
          <w:u w:val="single"/>
        </w:rPr>
        <w:instrText xml:space="preserve"> FORMTEXT </w:instrText>
      </w:r>
      <w:r w:rsidR="00B150E1" w:rsidRPr="00053CAB">
        <w:rPr>
          <w:rFonts w:ascii="Arial" w:hAnsi="Arial" w:cs="Arial"/>
          <w:b/>
          <w:u w:val="single"/>
        </w:rPr>
      </w:r>
      <w:r w:rsidR="00B150E1" w:rsidRPr="00053CAB">
        <w:rPr>
          <w:rFonts w:ascii="Arial" w:hAnsi="Arial" w:cs="Arial"/>
          <w:b/>
          <w:u w:val="single"/>
        </w:rPr>
        <w:fldChar w:fldCharType="separate"/>
      </w:r>
      <w:r w:rsidR="00B150E1" w:rsidRPr="00053CAB">
        <w:rPr>
          <w:rFonts w:ascii="Arial" w:hAnsi="Arial" w:cs="Arial"/>
          <w:b/>
          <w:noProof/>
          <w:u w:val="single"/>
        </w:rPr>
        <w:t> </w:t>
      </w:r>
      <w:r w:rsidR="00B150E1" w:rsidRPr="00053CAB">
        <w:rPr>
          <w:rFonts w:ascii="Arial" w:hAnsi="Arial" w:cs="Arial"/>
          <w:b/>
          <w:noProof/>
          <w:u w:val="single"/>
        </w:rPr>
        <w:t> </w:t>
      </w:r>
      <w:r w:rsidR="00B150E1" w:rsidRPr="00053CAB">
        <w:rPr>
          <w:rFonts w:ascii="Arial" w:hAnsi="Arial" w:cs="Arial"/>
          <w:b/>
          <w:noProof/>
          <w:u w:val="single"/>
        </w:rPr>
        <w:t> </w:t>
      </w:r>
      <w:r w:rsidR="00B150E1" w:rsidRPr="00053CAB">
        <w:rPr>
          <w:rFonts w:ascii="Arial" w:hAnsi="Arial" w:cs="Arial"/>
          <w:b/>
          <w:noProof/>
          <w:u w:val="single"/>
        </w:rPr>
        <w:t> </w:t>
      </w:r>
      <w:r w:rsidR="00B150E1" w:rsidRPr="00053CAB">
        <w:rPr>
          <w:rFonts w:ascii="Arial" w:hAnsi="Arial" w:cs="Arial"/>
          <w:b/>
          <w:noProof/>
          <w:u w:val="single"/>
        </w:rPr>
        <w:t> </w:t>
      </w:r>
      <w:r w:rsidR="00B150E1" w:rsidRPr="00053CAB">
        <w:rPr>
          <w:rFonts w:ascii="Arial" w:hAnsi="Arial" w:cs="Arial"/>
          <w:b/>
          <w:u w:val="single"/>
        </w:rPr>
        <w:fldChar w:fldCharType="end"/>
      </w:r>
      <w:r w:rsidR="00796CDB" w:rsidRPr="00053CAB">
        <w:rPr>
          <w:rFonts w:ascii="Arial" w:hAnsi="Arial" w:cs="Arial"/>
          <w:b/>
          <w:sz w:val="20"/>
        </w:rPr>
        <w:t xml:space="preserve"> $</w:t>
      </w:r>
      <w:r w:rsidR="00B80547">
        <w:rPr>
          <w:rFonts w:ascii="Arial" w:hAnsi="Arial" w:cs="Arial"/>
          <w:b/>
          <w:sz w:val="20"/>
        </w:rPr>
        <w:t xml:space="preserve"> </w:t>
      </w:r>
      <w:r w:rsidR="00B80547" w:rsidRPr="00EE5F99">
        <w:rPr>
          <w:rFonts w:ascii="Arial" w:hAnsi="Arial" w:cs="Arial"/>
          <w:sz w:val="20"/>
        </w:rPr>
        <w:t>(</w:t>
      </w:r>
      <w:r w:rsidR="00B80547" w:rsidRPr="00356CBB">
        <w:rPr>
          <w:rFonts w:ascii="Arial" w:hAnsi="Arial" w:cs="Arial"/>
          <w:b/>
          <w:sz w:val="20"/>
        </w:rPr>
        <w:t>max 90%</w:t>
      </w:r>
      <w:r w:rsidR="00B80547">
        <w:rPr>
          <w:rFonts w:ascii="Arial" w:hAnsi="Arial" w:cs="Arial"/>
          <w:sz w:val="20"/>
        </w:rPr>
        <w:t xml:space="preserve"> du </w:t>
      </w:r>
      <w:r w:rsidR="00B80547" w:rsidRPr="00356CBB">
        <w:rPr>
          <w:rFonts w:ascii="Arial" w:hAnsi="Arial" w:cs="Arial"/>
          <w:i/>
          <w:sz w:val="20"/>
        </w:rPr>
        <w:t>coût total</w:t>
      </w:r>
      <w:r w:rsidR="00B80547">
        <w:rPr>
          <w:rFonts w:ascii="Arial" w:hAnsi="Arial" w:cs="Arial"/>
          <w:sz w:val="20"/>
        </w:rPr>
        <w:t xml:space="preserve">, jusqu’à concurrence </w:t>
      </w:r>
      <w:r w:rsidR="00B80547">
        <w:rPr>
          <w:rFonts w:ascii="Arial" w:hAnsi="Arial" w:cs="Arial"/>
          <w:sz w:val="20"/>
        </w:rPr>
        <w:t>du montant octroyé)</w:t>
      </w:r>
    </w:p>
    <w:p w:rsidR="003121B1" w:rsidRDefault="00B31E4E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</w:rPr>
        <w:t xml:space="preserve">6.3. </w:t>
      </w:r>
      <w:r w:rsidR="00796CDB" w:rsidRPr="00EE5F99">
        <w:rPr>
          <w:rFonts w:ascii="Arial" w:hAnsi="Arial" w:cs="Arial"/>
          <w:sz w:val="20"/>
        </w:rPr>
        <w:t>Autres sources de financement (si applicable)</w:t>
      </w:r>
      <w:r w:rsidR="00C92B4C">
        <w:rPr>
          <w:rFonts w:ascii="Arial" w:hAnsi="Arial" w:cs="Arial"/>
          <w:sz w:val="20"/>
        </w:rPr>
        <w:t> </w:t>
      </w:r>
      <w:r w:rsidR="00796CDB" w:rsidRPr="00EE5F99">
        <w:rPr>
          <w:rFonts w:ascii="Arial" w:hAnsi="Arial" w:cs="Arial"/>
          <w:sz w:val="20"/>
        </w:rPr>
        <w:t xml:space="preserve">: </w:t>
      </w:r>
      <w:r w:rsidR="00B150E1" w:rsidRPr="006B3D54">
        <w:rPr>
          <w:rFonts w:ascii="Arial" w:hAnsi="Arial" w:cs="Arial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150E1" w:rsidRPr="006B3D54">
        <w:rPr>
          <w:rFonts w:ascii="Arial" w:hAnsi="Arial" w:cs="Arial"/>
          <w:u w:val="single"/>
        </w:rPr>
        <w:instrText xml:space="preserve"> FORMTEXT </w:instrText>
      </w:r>
      <w:r w:rsidR="00B150E1" w:rsidRPr="006B3D54">
        <w:rPr>
          <w:rFonts w:ascii="Arial" w:hAnsi="Arial" w:cs="Arial"/>
          <w:u w:val="single"/>
        </w:rPr>
      </w:r>
      <w:r w:rsidR="00B150E1" w:rsidRPr="006B3D54">
        <w:rPr>
          <w:rFonts w:ascii="Arial" w:hAnsi="Arial" w:cs="Arial"/>
          <w:u w:val="single"/>
        </w:rPr>
        <w:fldChar w:fldCharType="separate"/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noProof/>
          <w:u w:val="single"/>
        </w:rPr>
        <w:t> </w:t>
      </w:r>
      <w:r w:rsidR="00B150E1" w:rsidRPr="006B3D54">
        <w:rPr>
          <w:rFonts w:ascii="Arial" w:hAnsi="Arial" w:cs="Arial"/>
          <w:u w:val="single"/>
        </w:rPr>
        <w:fldChar w:fldCharType="end"/>
      </w:r>
    </w:p>
    <w:p w:rsidR="00563B0D" w:rsidRPr="00053CAB" w:rsidRDefault="00563B0D">
      <w:pPr>
        <w:rPr>
          <w:rFonts w:ascii="Arial" w:hAnsi="Arial" w:cs="Arial"/>
          <w:i/>
          <w:color w:val="C00000"/>
          <w:sz w:val="20"/>
        </w:rPr>
      </w:pPr>
      <w:r w:rsidRPr="00053CAB">
        <w:rPr>
          <w:rFonts w:ascii="Arial" w:hAnsi="Arial" w:cs="Arial"/>
          <w:color w:val="C00000"/>
          <w:sz w:val="20"/>
        </w:rPr>
        <w:t>*</w:t>
      </w:r>
      <w:r w:rsidRPr="00053CAB">
        <w:rPr>
          <w:rFonts w:ascii="Arial" w:hAnsi="Arial" w:cs="Arial"/>
          <w:i/>
          <w:color w:val="C00000"/>
          <w:sz w:val="18"/>
        </w:rPr>
        <w:t>La somme remboursée</w:t>
      </w:r>
      <w:r w:rsidR="00053CAB" w:rsidRPr="00053CAB">
        <w:rPr>
          <w:rFonts w:ascii="Arial" w:hAnsi="Arial" w:cs="Arial"/>
          <w:i/>
          <w:color w:val="C00000"/>
          <w:sz w:val="18"/>
        </w:rPr>
        <w:t xml:space="preserve"> ne dépassera pas le montant accordé dans la lettre d’acceptation ni</w:t>
      </w:r>
      <w:r w:rsidR="00B80547">
        <w:rPr>
          <w:rFonts w:ascii="Arial" w:hAnsi="Arial" w:cs="Arial"/>
          <w:i/>
          <w:color w:val="C00000"/>
          <w:sz w:val="18"/>
        </w:rPr>
        <w:t xml:space="preserve"> 90% du</w:t>
      </w:r>
      <w:r w:rsidR="00053CAB" w:rsidRPr="00053CAB">
        <w:rPr>
          <w:rFonts w:ascii="Arial" w:hAnsi="Arial" w:cs="Arial"/>
          <w:i/>
          <w:color w:val="C00000"/>
          <w:sz w:val="18"/>
        </w:rPr>
        <w:t xml:space="preserve"> coût total du matériel jugé admissible.  </w:t>
      </w:r>
      <w:bookmarkStart w:id="2" w:name="_GoBack"/>
      <w:bookmarkEnd w:id="2"/>
    </w:p>
    <w:p w:rsidR="006B3D54" w:rsidRDefault="006B3D54" w:rsidP="006B3D54">
      <w:pPr>
        <w:pStyle w:val="Titre2"/>
        <w:spacing w:after="240"/>
        <w:rPr>
          <w:rFonts w:ascii="Arial" w:hAnsi="Arial" w:cs="Arial"/>
          <w:color w:val="498ECC"/>
          <w:sz w:val="24"/>
        </w:rPr>
      </w:pPr>
    </w:p>
    <w:p w:rsidR="006B3D54" w:rsidRDefault="006B3D54" w:rsidP="006B3D54">
      <w:pPr>
        <w:pStyle w:val="Titre2"/>
        <w:spacing w:after="240"/>
        <w:rPr>
          <w:rFonts w:ascii="Arial" w:hAnsi="Arial" w:cs="Arial"/>
          <w:color w:val="498ECC"/>
          <w:sz w:val="24"/>
        </w:rPr>
      </w:pPr>
      <w:r w:rsidRPr="006B3D54">
        <w:rPr>
          <w:rFonts w:ascii="Arial" w:hAnsi="Arial" w:cs="Arial"/>
          <w:color w:val="498ECC"/>
          <w:sz w:val="24"/>
        </w:rPr>
        <w:t xml:space="preserve">Attestation du </w:t>
      </w:r>
      <w:r w:rsidR="00053CAB">
        <w:rPr>
          <w:rFonts w:ascii="Arial" w:hAnsi="Arial" w:cs="Arial"/>
          <w:color w:val="498ECC"/>
          <w:sz w:val="24"/>
        </w:rPr>
        <w:t>bénéficiaire</w:t>
      </w:r>
      <w:r w:rsidRPr="006B3D54">
        <w:rPr>
          <w:rFonts w:ascii="Arial" w:hAnsi="Arial" w:cs="Arial"/>
          <w:color w:val="498ECC"/>
          <w:sz w:val="24"/>
        </w:rPr>
        <w:t> :</w:t>
      </w:r>
    </w:p>
    <w:p w:rsidR="003A155B" w:rsidRPr="003A155B" w:rsidRDefault="00B80547" w:rsidP="003A155B">
      <w:sdt>
        <w:sdtPr>
          <w:rPr>
            <w:rFonts w:ascii="Arial" w:hAnsi="Arial" w:cs="Arial"/>
            <w:sz w:val="20"/>
            <w:szCs w:val="20"/>
          </w:rPr>
          <w:id w:val="133850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10AA0" w:rsidRPr="006B3D54">
        <w:rPr>
          <w:rFonts w:ascii="Arial" w:hAnsi="Arial" w:cs="Arial"/>
          <w:sz w:val="20"/>
          <w:szCs w:val="20"/>
        </w:rPr>
        <w:t xml:space="preserve"> </w:t>
      </w:r>
      <w:r w:rsidR="00E10AA0">
        <w:rPr>
          <w:rFonts w:ascii="Arial" w:hAnsi="Arial" w:cs="Arial"/>
          <w:sz w:val="20"/>
          <w:szCs w:val="20"/>
        </w:rPr>
        <w:t xml:space="preserve">J’ai joint </w:t>
      </w:r>
      <w:r w:rsidR="00053CAB">
        <w:rPr>
          <w:rFonts w:ascii="Arial" w:hAnsi="Arial" w:cs="Arial"/>
          <w:sz w:val="20"/>
          <w:szCs w:val="20"/>
        </w:rPr>
        <w:t>les factures, reçus ou preuves de paiement</w:t>
      </w:r>
      <w:r w:rsidR="00E10AA0">
        <w:rPr>
          <w:rFonts w:ascii="Arial" w:hAnsi="Arial" w:cs="Arial"/>
          <w:sz w:val="20"/>
          <w:szCs w:val="20"/>
        </w:rPr>
        <w:t xml:space="preserve"> (OBLIGATOIRE)</w:t>
      </w:r>
      <w:r w:rsidR="00053CAB">
        <w:rPr>
          <w:rFonts w:ascii="Arial" w:hAnsi="Arial" w:cs="Arial"/>
          <w:sz w:val="20"/>
          <w:szCs w:val="20"/>
        </w:rPr>
        <w:t>.</w:t>
      </w:r>
    </w:p>
    <w:p w:rsidR="006B3D54" w:rsidRPr="006B3D54" w:rsidRDefault="00B80547" w:rsidP="006B3D5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5013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5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B3D54" w:rsidRPr="006B3D54">
        <w:rPr>
          <w:rFonts w:ascii="Arial" w:hAnsi="Arial" w:cs="Arial"/>
          <w:sz w:val="20"/>
          <w:szCs w:val="20"/>
        </w:rPr>
        <w:t xml:space="preserve"> Je déclare que les renseignements fournis sont véridiques et que je suis dûment autorisé à déposer </w:t>
      </w:r>
      <w:r w:rsidR="00053CAB">
        <w:rPr>
          <w:rFonts w:ascii="Arial" w:hAnsi="Arial" w:cs="Arial"/>
          <w:sz w:val="20"/>
          <w:szCs w:val="20"/>
        </w:rPr>
        <w:t>ce rapport</w:t>
      </w:r>
      <w:r w:rsidR="006B3D54" w:rsidRPr="006B3D54">
        <w:rPr>
          <w:rFonts w:ascii="Arial" w:hAnsi="Arial" w:cs="Arial"/>
          <w:sz w:val="20"/>
          <w:szCs w:val="20"/>
        </w:rPr>
        <w:t xml:space="preserve"> au nom de l</w:t>
      </w:r>
      <w:r w:rsidR="00C92B4C">
        <w:rPr>
          <w:rFonts w:ascii="Arial" w:hAnsi="Arial" w:cs="Arial"/>
          <w:sz w:val="20"/>
          <w:szCs w:val="20"/>
        </w:rPr>
        <w:t>’</w:t>
      </w:r>
      <w:r w:rsidR="006B3D54" w:rsidRPr="006B3D54">
        <w:rPr>
          <w:rFonts w:ascii="Arial" w:hAnsi="Arial" w:cs="Arial"/>
          <w:sz w:val="20"/>
          <w:szCs w:val="20"/>
        </w:rPr>
        <w:t xml:space="preserve">organisation </w:t>
      </w:r>
      <w:r w:rsidR="00053CAB">
        <w:rPr>
          <w:rFonts w:ascii="Arial" w:hAnsi="Arial" w:cs="Arial"/>
          <w:sz w:val="20"/>
          <w:szCs w:val="20"/>
        </w:rPr>
        <w:t>bénéficiaire</w:t>
      </w:r>
      <w:r w:rsidR="006B3D54" w:rsidRPr="006B3D54">
        <w:rPr>
          <w:rFonts w:ascii="Arial" w:hAnsi="Arial" w:cs="Arial"/>
          <w:sz w:val="20"/>
          <w:szCs w:val="20"/>
        </w:rPr>
        <w:t>.</w:t>
      </w:r>
    </w:p>
    <w:p w:rsidR="006B3D54" w:rsidRPr="006B3D54" w:rsidRDefault="006B3D54" w:rsidP="006B3D54">
      <w:pPr>
        <w:rPr>
          <w:rFonts w:ascii="Arial" w:hAnsi="Arial" w:cs="Arial"/>
        </w:rPr>
      </w:pPr>
    </w:p>
    <w:p w:rsidR="006B3D54" w:rsidRPr="006B3D54" w:rsidRDefault="00154BD9" w:rsidP="006B3D54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F7F7F" w:themeColor="text1" w:themeTint="80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quez ici pour inscrire votre nom en guise de signature."/>
            </w:textInput>
          </w:ffData>
        </w:fldChar>
      </w:r>
      <w:r>
        <w:rPr>
          <w:rFonts w:ascii="Arial" w:hAnsi="Arial" w:cs="Arial"/>
          <w:i/>
          <w:color w:val="7F7F7F" w:themeColor="text1" w:themeTint="80"/>
          <w:sz w:val="20"/>
          <w:u w:val="single"/>
        </w:rPr>
        <w:instrText xml:space="preserve"> FORMTEXT </w:instrText>
      </w:r>
      <w:r>
        <w:rPr>
          <w:rFonts w:ascii="Arial" w:hAnsi="Arial" w:cs="Arial"/>
          <w:i/>
          <w:color w:val="7F7F7F" w:themeColor="text1" w:themeTint="80"/>
          <w:sz w:val="20"/>
          <w:u w:val="single"/>
        </w:rPr>
      </w:r>
      <w:r>
        <w:rPr>
          <w:rFonts w:ascii="Arial" w:hAnsi="Arial" w:cs="Arial"/>
          <w:i/>
          <w:color w:val="7F7F7F" w:themeColor="text1" w:themeTint="80"/>
          <w:sz w:val="20"/>
          <w:u w:val="single"/>
        </w:rPr>
        <w:fldChar w:fldCharType="separate"/>
      </w:r>
      <w:r>
        <w:rPr>
          <w:rFonts w:ascii="Arial" w:hAnsi="Arial" w:cs="Arial"/>
          <w:i/>
          <w:noProof/>
          <w:color w:val="7F7F7F" w:themeColor="text1" w:themeTint="80"/>
          <w:sz w:val="20"/>
          <w:u w:val="single"/>
        </w:rPr>
        <w:t>Cliquez ici pour inscrire votre nom en guise de signature.</w:t>
      </w:r>
      <w:r>
        <w:rPr>
          <w:rFonts w:ascii="Arial" w:hAnsi="Arial" w:cs="Arial"/>
          <w:i/>
          <w:color w:val="7F7F7F" w:themeColor="text1" w:themeTint="80"/>
          <w:sz w:val="20"/>
          <w:u w:val="single"/>
        </w:rPr>
        <w:fldChar w:fldCharType="end"/>
      </w:r>
      <w:r w:rsidR="006B3D54" w:rsidRPr="00154BD9">
        <w:rPr>
          <w:rFonts w:ascii="Arial" w:hAnsi="Arial" w:cs="Arial"/>
          <w:color w:val="7F7F7F" w:themeColor="text1" w:themeTint="80"/>
          <w:sz w:val="20"/>
        </w:rPr>
        <w:t xml:space="preserve"> </w:t>
      </w:r>
      <w:r w:rsidR="006B3D54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608766613"/>
          <w:placeholder>
            <w:docPart w:val="0F7B3B1A3CC84198BF8CA89D57B8274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6B3D54" w:rsidRPr="006B3D54">
            <w:rPr>
              <w:rStyle w:val="Textedelespacerserv"/>
              <w:rFonts w:ascii="Arial" w:hAnsi="Arial" w:cs="Arial"/>
              <w:sz w:val="20"/>
            </w:rPr>
            <w:t>Cliquez ici pour entrer une date.</w:t>
          </w:r>
        </w:sdtContent>
      </w:sdt>
    </w:p>
    <w:p w:rsidR="006B3D54" w:rsidRPr="006B3D54" w:rsidRDefault="006B3D54" w:rsidP="006B3D54">
      <w:pPr>
        <w:rPr>
          <w:rFonts w:ascii="Arial" w:hAnsi="Arial" w:cs="Arial"/>
          <w:sz w:val="20"/>
        </w:rPr>
      </w:pPr>
      <w:r w:rsidRPr="006B3D54">
        <w:rPr>
          <w:rFonts w:ascii="Arial" w:hAnsi="Arial" w:cs="Arial"/>
          <w:sz w:val="20"/>
        </w:rPr>
        <w:t>Signature</w:t>
      </w:r>
      <w:r w:rsidRPr="006B3D54">
        <w:rPr>
          <w:rFonts w:ascii="Arial" w:hAnsi="Arial" w:cs="Arial"/>
          <w:sz w:val="20"/>
        </w:rPr>
        <w:tab/>
      </w:r>
      <w:r w:rsidRPr="006B3D54">
        <w:rPr>
          <w:rFonts w:ascii="Arial" w:hAnsi="Arial" w:cs="Arial"/>
          <w:sz w:val="20"/>
        </w:rPr>
        <w:tab/>
      </w:r>
      <w:r w:rsidRPr="006B3D54">
        <w:rPr>
          <w:rFonts w:ascii="Arial" w:hAnsi="Arial" w:cs="Arial"/>
          <w:sz w:val="20"/>
        </w:rPr>
        <w:tab/>
      </w:r>
      <w:r w:rsidRPr="006B3D54">
        <w:rPr>
          <w:rFonts w:ascii="Arial" w:hAnsi="Arial" w:cs="Arial"/>
          <w:sz w:val="20"/>
        </w:rPr>
        <w:tab/>
      </w:r>
      <w:r w:rsidRPr="006B3D54">
        <w:rPr>
          <w:rFonts w:ascii="Arial" w:hAnsi="Arial" w:cs="Arial"/>
          <w:sz w:val="20"/>
        </w:rPr>
        <w:tab/>
      </w:r>
      <w:r w:rsidRPr="006B3D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B3D54">
        <w:rPr>
          <w:rFonts w:ascii="Arial" w:hAnsi="Arial" w:cs="Arial"/>
          <w:sz w:val="20"/>
        </w:rPr>
        <w:t>Date</w:t>
      </w:r>
    </w:p>
    <w:p w:rsidR="003121B1" w:rsidRPr="00EE5F99" w:rsidRDefault="003121B1" w:rsidP="006B3D54">
      <w:pPr>
        <w:rPr>
          <w:rFonts w:ascii="Arial" w:hAnsi="Arial" w:cs="Arial"/>
          <w:sz w:val="20"/>
        </w:rPr>
      </w:pPr>
    </w:p>
    <w:sectPr w:rsidR="003121B1" w:rsidRPr="00EE5F99" w:rsidSect="00563B0D">
      <w:footerReference w:type="default" r:id="rId9"/>
      <w:pgSz w:w="12240" w:h="15840"/>
      <w:pgMar w:top="851" w:right="160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D54" w:rsidRDefault="006B3D54" w:rsidP="006B3D54">
      <w:pPr>
        <w:spacing w:after="0" w:line="240" w:lineRule="auto"/>
      </w:pPr>
      <w:r>
        <w:separator/>
      </w:r>
    </w:p>
  </w:endnote>
  <w:endnote w:type="continuationSeparator" w:id="0">
    <w:p w:rsidR="006B3D54" w:rsidRDefault="006B3D54" w:rsidP="006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54" w:rsidRDefault="006B3D54" w:rsidP="006B3D54">
    <w:pPr>
      <w:pStyle w:val="Pieddepage"/>
      <w:rPr>
        <w:rFonts w:ascii="Arial" w:hAnsi="Arial" w:cs="Arial"/>
        <w:sz w:val="16"/>
        <w:szCs w:val="16"/>
      </w:rPr>
    </w:pPr>
    <w:r w:rsidRPr="00161C94">
      <w:rPr>
        <w:rFonts w:ascii="Arial" w:hAnsi="Arial" w:cs="Arial"/>
        <w:i/>
        <w:sz w:val="16"/>
        <w:szCs w:val="16"/>
      </w:rPr>
      <w:t xml:space="preserve">Programme </w:t>
    </w:r>
    <w:r>
      <w:rPr>
        <w:rFonts w:ascii="Arial" w:hAnsi="Arial" w:cs="Arial"/>
        <w:i/>
        <w:sz w:val="16"/>
        <w:szCs w:val="16"/>
      </w:rPr>
      <w:t xml:space="preserve">d’acquisition de matériel durable – </w:t>
    </w:r>
    <w:r w:rsidR="00563B0D">
      <w:rPr>
        <w:rFonts w:ascii="Arial" w:hAnsi="Arial" w:cs="Arial"/>
        <w:i/>
        <w:sz w:val="16"/>
        <w:szCs w:val="16"/>
      </w:rPr>
      <w:t>RAPPORT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61C94">
      <w:rPr>
        <w:rFonts w:ascii="Arial" w:hAnsi="Arial" w:cs="Arial"/>
        <w:sz w:val="16"/>
        <w:szCs w:val="16"/>
      </w:rPr>
      <w:fldChar w:fldCharType="begin"/>
    </w:r>
    <w:r w:rsidRPr="00161C94">
      <w:rPr>
        <w:rFonts w:ascii="Arial" w:hAnsi="Arial" w:cs="Arial"/>
        <w:sz w:val="16"/>
        <w:szCs w:val="16"/>
      </w:rPr>
      <w:instrText>PAGE   \* MERGEFORMAT</w:instrText>
    </w:r>
    <w:r w:rsidRPr="00161C9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61C94">
      <w:rPr>
        <w:rFonts w:ascii="Arial" w:hAnsi="Arial" w:cs="Arial"/>
        <w:sz w:val="16"/>
        <w:szCs w:val="16"/>
      </w:rPr>
      <w:fldChar w:fldCharType="end"/>
    </w:r>
  </w:p>
  <w:p w:rsidR="006B3D54" w:rsidRPr="006B3D54" w:rsidRDefault="006B3D54">
    <w:pPr>
      <w:pStyle w:val="Pieddepag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Septembre 202</w:t>
    </w:r>
    <w:r w:rsidR="00902488">
      <w:rPr>
        <w:rFonts w:ascii="Arial" w:hAnsi="Arial" w:cs="Arial"/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D54" w:rsidRDefault="006B3D54" w:rsidP="006B3D54">
      <w:pPr>
        <w:spacing w:after="0" w:line="240" w:lineRule="auto"/>
      </w:pPr>
      <w:r>
        <w:separator/>
      </w:r>
    </w:p>
  </w:footnote>
  <w:footnote w:type="continuationSeparator" w:id="0">
    <w:p w:rsidR="006B3D54" w:rsidRDefault="006B3D54" w:rsidP="006B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CAB"/>
    <w:rsid w:val="0006063C"/>
    <w:rsid w:val="0015074B"/>
    <w:rsid w:val="00154BD9"/>
    <w:rsid w:val="0029639D"/>
    <w:rsid w:val="003121B1"/>
    <w:rsid w:val="00326F90"/>
    <w:rsid w:val="003A155B"/>
    <w:rsid w:val="00517BAE"/>
    <w:rsid w:val="00563B0D"/>
    <w:rsid w:val="0058068D"/>
    <w:rsid w:val="006161CE"/>
    <w:rsid w:val="006B3D54"/>
    <w:rsid w:val="00723738"/>
    <w:rsid w:val="00796CDB"/>
    <w:rsid w:val="007A699E"/>
    <w:rsid w:val="00902488"/>
    <w:rsid w:val="00AA1D8D"/>
    <w:rsid w:val="00B150E1"/>
    <w:rsid w:val="00B31E4E"/>
    <w:rsid w:val="00B47730"/>
    <w:rsid w:val="00B7383A"/>
    <w:rsid w:val="00B80547"/>
    <w:rsid w:val="00C92B4C"/>
    <w:rsid w:val="00CB0664"/>
    <w:rsid w:val="00E10AA0"/>
    <w:rsid w:val="00EE5F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D77079"/>
  <w14:defaultImageDpi w14:val="330"/>
  <w15:docId w15:val="{27829A26-777B-443D-9828-B02BAF46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6B3D54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63B0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63B0D"/>
    <w:rPr>
      <w:sz w:val="20"/>
      <w:szCs w:val="20"/>
      <w:lang w:val="fr-CA"/>
    </w:rPr>
  </w:style>
  <w:style w:type="character" w:styleId="Appeldenotedefin">
    <w:name w:val="endnote reference"/>
    <w:basedOn w:val="Policepardfaut"/>
    <w:uiPriority w:val="99"/>
    <w:semiHidden/>
    <w:unhideWhenUsed/>
    <w:rsid w:val="00563B0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3B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3B0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563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7B3B1A3CC84198BF8CA89D57B82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024B0-9560-4375-8CF4-4E8234C0E39C}"/>
      </w:docPartPr>
      <w:docPartBody>
        <w:p w:rsidR="00D93C9D" w:rsidRDefault="00A80B66" w:rsidP="00A80B66">
          <w:pPr>
            <w:pStyle w:val="0F7B3B1A3CC84198BF8CA89D57B82743"/>
          </w:pPr>
          <w:r w:rsidRPr="007961E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6"/>
    <w:rsid w:val="00A80B66"/>
    <w:rsid w:val="00D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558713EB5D44FACBFEAFF5CAFF87476">
    <w:name w:val="3558713EB5D44FACBFEAFF5CAFF87476"/>
    <w:rsid w:val="00A80B66"/>
  </w:style>
  <w:style w:type="paragraph" w:customStyle="1" w:styleId="3AC24A552C1141769A7B791D59CE9DF3">
    <w:name w:val="3AC24A552C1141769A7B791D59CE9DF3"/>
    <w:rsid w:val="00A80B66"/>
  </w:style>
  <w:style w:type="paragraph" w:customStyle="1" w:styleId="21478CB2BD6247F5AE90B736121CBC80">
    <w:name w:val="21478CB2BD6247F5AE90B736121CBC80"/>
    <w:rsid w:val="00A80B66"/>
  </w:style>
  <w:style w:type="paragraph" w:customStyle="1" w:styleId="4DEF912380274A74BC39585B1B0CEA51">
    <w:name w:val="4DEF912380274A74BC39585B1B0CEA51"/>
    <w:rsid w:val="00A80B66"/>
  </w:style>
  <w:style w:type="paragraph" w:customStyle="1" w:styleId="5F115836D1EA44E4B8B5CD3D2AEB1F7E">
    <w:name w:val="5F115836D1EA44E4B8B5CD3D2AEB1F7E"/>
    <w:rsid w:val="00A80B66"/>
  </w:style>
  <w:style w:type="paragraph" w:customStyle="1" w:styleId="DD07815031C44DADA589AADDEB06F3D3">
    <w:name w:val="DD07815031C44DADA589AADDEB06F3D3"/>
    <w:rsid w:val="00A80B66"/>
  </w:style>
  <w:style w:type="paragraph" w:customStyle="1" w:styleId="4DC45BDFCADB4A52BD76F1B1EBCC5872">
    <w:name w:val="4DC45BDFCADB4A52BD76F1B1EBCC5872"/>
    <w:rsid w:val="00A80B66"/>
  </w:style>
  <w:style w:type="paragraph" w:customStyle="1" w:styleId="011CAB41971F4E61AA3E861469FCF2C7">
    <w:name w:val="011CAB41971F4E61AA3E861469FCF2C7"/>
    <w:rsid w:val="00A80B66"/>
  </w:style>
  <w:style w:type="paragraph" w:customStyle="1" w:styleId="A6AA58FAD2B64D8C96E46C34B071B7F4">
    <w:name w:val="A6AA58FAD2B64D8C96E46C34B071B7F4"/>
    <w:rsid w:val="00A80B66"/>
  </w:style>
  <w:style w:type="paragraph" w:customStyle="1" w:styleId="7300CD0A0C624894852338F0993B6443">
    <w:name w:val="7300CD0A0C624894852338F0993B6443"/>
    <w:rsid w:val="00A80B66"/>
  </w:style>
  <w:style w:type="character" w:styleId="Textedelespacerserv">
    <w:name w:val="Placeholder Text"/>
    <w:basedOn w:val="Policepardfaut"/>
    <w:uiPriority w:val="99"/>
    <w:semiHidden/>
    <w:rsid w:val="00A80B66"/>
    <w:rPr>
      <w:color w:val="808080"/>
    </w:rPr>
  </w:style>
  <w:style w:type="paragraph" w:customStyle="1" w:styleId="0F7B3B1A3CC84198BF8CA89D57B82743">
    <w:name w:val="0F7B3B1A3CC84198BF8CA89D57B82743"/>
    <w:rsid w:val="00A80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9A290-CF29-41C6-B12F-8D3905A8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Hélèna Baron</cp:lastModifiedBy>
  <cp:revision>12</cp:revision>
  <dcterms:created xsi:type="dcterms:W3CDTF">2025-09-23T15:54:00Z</dcterms:created>
  <dcterms:modified xsi:type="dcterms:W3CDTF">2025-10-09T14:45:00Z</dcterms:modified>
  <cp:category/>
</cp:coreProperties>
</file>